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3B51" w14:textId="51086EA9" w:rsidR="006D6CA2" w:rsidRDefault="006D6CA2" w:rsidP="006D6CA2">
      <w:pPr>
        <w:jc w:val="center"/>
      </w:pPr>
      <w:r w:rsidRPr="006D6CA2">
        <w:rPr>
          <w:b/>
          <w:sz w:val="44"/>
        </w:rPr>
        <w:t>Sponsorship Selection Form</w:t>
      </w:r>
    </w:p>
    <w:p w14:paraId="39487A6F" w14:textId="492C0785" w:rsidR="00543617" w:rsidRDefault="00BF7965">
      <w:r>
        <w:t xml:space="preserve">To become a sponsor, </w:t>
      </w:r>
      <w:r w:rsidR="00E97572">
        <w:t xml:space="preserve">please </w:t>
      </w:r>
      <w:r>
        <w:t>return</w:t>
      </w:r>
      <w:r w:rsidR="00E97572">
        <w:t xml:space="preserve"> this form</w:t>
      </w:r>
      <w:r>
        <w:t xml:space="preserve"> </w:t>
      </w:r>
      <w:r w:rsidR="00E330E9">
        <w:t>at your earliest convenience</w:t>
      </w:r>
      <w:r>
        <w:t xml:space="preserve">. </w:t>
      </w:r>
      <w:r w:rsidR="00CB1704">
        <w:t xml:space="preserve">Thank you so much! You can send the check later, by March 15, 2025, as detailed below. </w:t>
      </w:r>
      <w:r w:rsidR="00E97572">
        <w:t xml:space="preserve"> </w:t>
      </w:r>
    </w:p>
    <w:p w14:paraId="7E83423F" w14:textId="28C84625" w:rsidR="00BF7965" w:rsidRDefault="002C71F9"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73DFCFE" wp14:editId="5F7F4D14">
                <wp:simplePos x="0" y="0"/>
                <wp:positionH relativeFrom="column">
                  <wp:posOffset>3389630</wp:posOffset>
                </wp:positionH>
                <wp:positionV relativeFrom="paragraph">
                  <wp:posOffset>366960</wp:posOffset>
                </wp:positionV>
                <wp:extent cx="2360930" cy="1404620"/>
                <wp:effectExtent l="19050" t="19050" r="1524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6DC4" w14:textId="43329557" w:rsidR="00BF7965" w:rsidRPr="00BF7965" w:rsidRDefault="002C71F9" w:rsidP="00BF796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For questions, please c</w:t>
                            </w:r>
                            <w:r w:rsidR="00BF7965" w:rsidRPr="00BF7965">
                              <w:t>ontact</w:t>
                            </w:r>
                          </w:p>
                          <w:p w14:paraId="65FB6A2D" w14:textId="77777777" w:rsidR="00E97572" w:rsidRPr="00E374CE" w:rsidRDefault="00E97572" w:rsidP="00E97572">
                            <w:pPr>
                              <w:spacing w:after="0" w:line="240" w:lineRule="auto"/>
                              <w:jc w:val="center"/>
                            </w:pPr>
                            <w:r w:rsidRPr="00E374CE">
                              <w:t>Grace Yan</w:t>
                            </w:r>
                          </w:p>
                          <w:p w14:paraId="2BC8936D" w14:textId="77777777" w:rsidR="00E97572" w:rsidRPr="00E374CE" w:rsidRDefault="00E97572" w:rsidP="00E97572">
                            <w:pPr>
                              <w:spacing w:after="0" w:line="240" w:lineRule="auto"/>
                              <w:jc w:val="center"/>
                            </w:pPr>
                            <w:r w:rsidRPr="00E374CE">
                              <w:t>Email: yang@mst.edu</w:t>
                            </w:r>
                          </w:p>
                          <w:p w14:paraId="0C60EF8E" w14:textId="6880DD37" w:rsidR="00BF7965" w:rsidRDefault="00E97572" w:rsidP="00E97572">
                            <w:pPr>
                              <w:spacing w:after="0" w:line="240" w:lineRule="auto"/>
                              <w:jc w:val="center"/>
                            </w:pPr>
                            <w:r w:rsidRPr="00E374CE">
                              <w:t>Phone: 915-841-8074</w:t>
                            </w:r>
                            <w:r w:rsidRPr="00BF7965"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DF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9pt;margin-top:28.9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" strokeweight="2.25pt">
                <v:textbox style="mso-fit-shape-to-text:t">
                  <w:txbxContent>
                    <w:p w14:paraId="1CB86DC4" w14:textId="43329557" w:rsidR="00BF7965" w:rsidRPr="00BF7965" w:rsidRDefault="002C71F9" w:rsidP="00BF7965">
                      <w:pPr>
                        <w:spacing w:after="0" w:line="240" w:lineRule="auto"/>
                        <w:jc w:val="center"/>
                      </w:pPr>
                      <w:r>
                        <w:t>For questions, please c</w:t>
                      </w:r>
                      <w:r w:rsidR="00BF7965" w:rsidRPr="00BF7965">
                        <w:t>ontact</w:t>
                      </w:r>
                    </w:p>
                    <w:p w14:paraId="65FB6A2D" w14:textId="77777777" w:rsidR="00E97572" w:rsidRPr="00E374CE" w:rsidRDefault="00E97572" w:rsidP="00E97572">
                      <w:pPr>
                        <w:spacing w:after="0" w:line="240" w:lineRule="auto"/>
                        <w:jc w:val="center"/>
                      </w:pPr>
                      <w:r w:rsidRPr="00E374CE">
                        <w:t>Grace Yan</w:t>
                      </w:r>
                    </w:p>
                    <w:p w14:paraId="2BC8936D" w14:textId="77777777" w:rsidR="00E97572" w:rsidRPr="00E374CE" w:rsidRDefault="00E97572" w:rsidP="00E97572">
                      <w:pPr>
                        <w:spacing w:after="0" w:line="240" w:lineRule="auto"/>
                        <w:jc w:val="center"/>
                      </w:pPr>
                      <w:r w:rsidRPr="00E374CE">
                        <w:t>Email: yang@mst.edu</w:t>
                      </w:r>
                    </w:p>
                    <w:p w14:paraId="0C60EF8E" w14:textId="6880DD37" w:rsidR="00BF7965" w:rsidRDefault="00E97572" w:rsidP="00E97572">
                      <w:pPr>
                        <w:spacing w:after="0" w:line="240" w:lineRule="auto"/>
                        <w:jc w:val="center"/>
                      </w:pPr>
                      <w:r w:rsidRPr="00E374CE">
                        <w:t>Phone: 915-841-8074</w:t>
                      </w:r>
                      <w:r w:rsidRPr="00BF7965">
                        <w:t> 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617" w:rsidRPr="00543617">
        <w:rPr>
          <w:b/>
        </w:rPr>
        <w:t xml:space="preserve">1. </w:t>
      </w:r>
      <w:r w:rsidR="00543617">
        <w:rPr>
          <w:b/>
        </w:rPr>
        <w:t>Sponsorship Options (Please mark the one you choose)</w:t>
      </w:r>
      <w:r w:rsidR="00543617" w:rsidRPr="00543617">
        <w:rPr>
          <w:b/>
        </w:rPr>
        <w:t xml:space="preserve"> </w:t>
      </w:r>
      <w:r w:rsidR="00BF7965" w:rsidRPr="00543617">
        <w:br/>
      </w:r>
      <w:r w:rsidR="00BF7965">
        <w:t>______ Diamond Partner - $10,000</w:t>
      </w:r>
    </w:p>
    <w:p w14:paraId="04D23363" w14:textId="3EE4BDD6" w:rsidR="00BF7965" w:rsidRDefault="00BF7965">
      <w:r>
        <w:t>______ Platinum Partner - $5,000</w:t>
      </w:r>
    </w:p>
    <w:p w14:paraId="40205DE7" w14:textId="34D90ACC" w:rsidR="00BF7965" w:rsidRDefault="00BF7965">
      <w:r>
        <w:t>______ Gold Partner</w:t>
      </w:r>
      <w:r w:rsidR="00F737BB">
        <w:t xml:space="preserve">        </w:t>
      </w:r>
      <w:r>
        <w:t xml:space="preserve"> </w:t>
      </w:r>
      <w:proofErr w:type="gramStart"/>
      <w:r>
        <w:t xml:space="preserve">- </w:t>
      </w:r>
      <w:r w:rsidR="00F737BB">
        <w:t xml:space="preserve"> </w:t>
      </w:r>
      <w:r>
        <w:t>$</w:t>
      </w:r>
      <w:proofErr w:type="gramEnd"/>
      <w:r>
        <w:t>2,500</w:t>
      </w:r>
    </w:p>
    <w:p w14:paraId="2093BD56" w14:textId="77777777" w:rsidR="00E97572" w:rsidRDefault="00E97572" w:rsidP="00E97572">
      <w:pPr>
        <w:spacing w:after="0" w:line="360" w:lineRule="auto"/>
        <w:jc w:val="both"/>
      </w:pPr>
    </w:p>
    <w:p w14:paraId="0AE285B0" w14:textId="0649A5CB" w:rsidR="00F737BB" w:rsidRPr="00F737BB" w:rsidRDefault="00543617" w:rsidP="00E97572">
      <w:pPr>
        <w:spacing w:after="0" w:line="360" w:lineRule="auto"/>
        <w:jc w:val="both"/>
        <w:rPr>
          <w:b/>
        </w:rPr>
      </w:pPr>
      <w:r w:rsidRPr="00F737BB">
        <w:rPr>
          <w:b/>
        </w:rPr>
        <w:t xml:space="preserve">2. </w:t>
      </w:r>
      <w:r w:rsidR="00F737BB" w:rsidRPr="00F737BB">
        <w:rPr>
          <w:b/>
        </w:rPr>
        <w:t>Organization of Sponsor/Exhibitor</w:t>
      </w:r>
    </w:p>
    <w:p w14:paraId="45DB1921" w14:textId="2DC5733C" w:rsidR="00E97572" w:rsidRDefault="00E97572" w:rsidP="00E97572">
      <w:pPr>
        <w:spacing w:after="0" w:line="360" w:lineRule="auto"/>
        <w:jc w:val="both"/>
      </w:pPr>
      <w:r>
        <w:t>Please provide the following information of your organization in order for us to include your organization on the conference website and in the conference program.</w:t>
      </w:r>
    </w:p>
    <w:p w14:paraId="015FD4EB" w14:textId="6AB8E65A" w:rsidR="00E97572" w:rsidRDefault="00E97572" w:rsidP="00E97572">
      <w:pPr>
        <w:spacing w:after="0" w:line="360" w:lineRule="auto"/>
        <w:jc w:val="both"/>
      </w:pPr>
      <w:r>
        <w:t>Organization Name: _____________________________________</w:t>
      </w:r>
    </w:p>
    <w:p w14:paraId="5477EB40" w14:textId="77777777" w:rsidR="00E97572" w:rsidRPr="001B4D1C" w:rsidRDefault="00E97572" w:rsidP="00E97572">
      <w:pPr>
        <w:spacing w:after="0" w:line="360" w:lineRule="auto"/>
        <w:jc w:val="both"/>
      </w:pPr>
      <w:r>
        <w:t>Organization Website: __________________________________</w:t>
      </w:r>
    </w:p>
    <w:p w14:paraId="65572046" w14:textId="77777777" w:rsidR="00E97572" w:rsidRDefault="00E97572" w:rsidP="00E97572">
      <w:pPr>
        <w:spacing w:after="0" w:line="360" w:lineRule="auto"/>
        <w:rPr>
          <w:b/>
          <w:bCs/>
          <w:i/>
          <w:iCs/>
        </w:rPr>
      </w:pPr>
    </w:p>
    <w:p w14:paraId="1788D2B7" w14:textId="71738B9A" w:rsidR="00E97572" w:rsidRPr="00543617" w:rsidRDefault="00543617" w:rsidP="00E97572">
      <w:pPr>
        <w:spacing w:after="0" w:line="360" w:lineRule="auto"/>
        <w:rPr>
          <w:b/>
        </w:rPr>
      </w:pPr>
      <w:r w:rsidRPr="00543617">
        <w:rPr>
          <w:b/>
        </w:rPr>
        <w:t xml:space="preserve">3. </w:t>
      </w:r>
      <w:r w:rsidR="00E97572" w:rsidRPr="00543617">
        <w:rPr>
          <w:b/>
        </w:rPr>
        <w:t>Sponsor/Exhibitor Contact Person’s Information</w:t>
      </w:r>
    </w:p>
    <w:p w14:paraId="77087AF6" w14:textId="77777777" w:rsidR="00E97572" w:rsidRDefault="00E97572" w:rsidP="00E97572">
      <w:pPr>
        <w:spacing w:after="0" w:line="360" w:lineRule="auto"/>
      </w:pPr>
      <w:r>
        <w:t>Name: ___________________________________________________</w:t>
      </w:r>
    </w:p>
    <w:p w14:paraId="1B623052" w14:textId="77777777" w:rsidR="00E97572" w:rsidRDefault="00E97572" w:rsidP="00E97572">
      <w:pPr>
        <w:spacing w:after="0" w:line="360" w:lineRule="auto"/>
      </w:pPr>
      <w:r>
        <w:t>Title: ____________________________________________________</w:t>
      </w:r>
    </w:p>
    <w:p w14:paraId="20E4847F" w14:textId="77777777" w:rsidR="00E97572" w:rsidRDefault="00E97572" w:rsidP="00E97572">
      <w:pPr>
        <w:spacing w:after="0" w:line="360" w:lineRule="auto"/>
      </w:pPr>
      <w:r>
        <w:t>Address: ________________________________________________</w:t>
      </w:r>
    </w:p>
    <w:p w14:paraId="79BBB348" w14:textId="77777777" w:rsidR="00E97572" w:rsidRDefault="00E97572" w:rsidP="00E97572">
      <w:pPr>
        <w:spacing w:after="0" w:line="360" w:lineRule="auto"/>
      </w:pPr>
      <w:r>
        <w:t>Email: ___________________________________________________</w:t>
      </w:r>
    </w:p>
    <w:p w14:paraId="4826B889" w14:textId="77777777" w:rsidR="00543617" w:rsidRDefault="00E97572" w:rsidP="00E97572">
      <w:pPr>
        <w:spacing w:after="0" w:line="360" w:lineRule="auto"/>
      </w:pPr>
      <w:r>
        <w:t>Phone: __________________________________________________</w:t>
      </w:r>
    </w:p>
    <w:p w14:paraId="30D9C55F" w14:textId="65E906ED" w:rsidR="00E97572" w:rsidRDefault="00543617" w:rsidP="00E97572">
      <w:pPr>
        <w:spacing w:after="0" w:line="360" w:lineRule="auto"/>
      </w:pPr>
      <w:r>
        <w:t>Date Form Completed: ________________________________</w:t>
      </w:r>
      <w:r>
        <w:br/>
      </w:r>
    </w:p>
    <w:p w14:paraId="517222E1" w14:textId="397D58F7" w:rsidR="00543617" w:rsidRPr="00543617" w:rsidRDefault="00543617" w:rsidP="00E97572">
      <w:pPr>
        <w:spacing w:after="0" w:line="360" w:lineRule="auto"/>
        <w:rPr>
          <w:b/>
        </w:rPr>
      </w:pPr>
      <w:r w:rsidRPr="00543617">
        <w:rPr>
          <w:b/>
        </w:rPr>
        <w:t>4. Conference Attendees from Your Organization</w:t>
      </w:r>
    </w:p>
    <w:p w14:paraId="773EA044" w14:textId="450C820C" w:rsidR="00E97572" w:rsidRDefault="00E97572" w:rsidP="00E97572">
      <w:pPr>
        <w:spacing w:after="0" w:line="360" w:lineRule="auto"/>
      </w:pPr>
      <w:r>
        <w:t xml:space="preserve">Please </w:t>
      </w:r>
      <w:r w:rsidR="002C71F9">
        <w:t>provide the following information of the conference attendees from your organization</w:t>
      </w:r>
      <w:r w:rsidR="00543617">
        <w:t>,</w:t>
      </w:r>
      <w:r>
        <w:t xml:space="preserve"> </w:t>
      </w:r>
      <w:r w:rsidR="00543617">
        <w:t>which</w:t>
      </w:r>
      <w:r>
        <w:t xml:space="preserve"> will be printed on their name badge</w:t>
      </w:r>
      <w:r w:rsidR="006D6CA2">
        <w:t>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340"/>
        <w:gridCol w:w="2250"/>
        <w:gridCol w:w="3618"/>
      </w:tblGrid>
      <w:tr w:rsidR="002C71F9" w14:paraId="50209BBC" w14:textId="1C3E257A" w:rsidTr="006D6CA2">
        <w:tc>
          <w:tcPr>
            <w:tcW w:w="648" w:type="dxa"/>
          </w:tcPr>
          <w:p w14:paraId="44E52830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2340" w:type="dxa"/>
          </w:tcPr>
          <w:p w14:paraId="2643A197" w14:textId="259E8035" w:rsidR="002C71F9" w:rsidRDefault="002C71F9" w:rsidP="006D6CA2">
            <w:pPr>
              <w:spacing w:line="360" w:lineRule="auto"/>
              <w:jc w:val="center"/>
            </w:pPr>
            <w:r>
              <w:t>Name</w:t>
            </w:r>
          </w:p>
        </w:tc>
        <w:tc>
          <w:tcPr>
            <w:tcW w:w="2250" w:type="dxa"/>
          </w:tcPr>
          <w:p w14:paraId="0B9AE3C4" w14:textId="2B43F35E" w:rsidR="002C71F9" w:rsidRDefault="002C71F9" w:rsidP="006D6CA2">
            <w:pPr>
              <w:spacing w:line="360" w:lineRule="auto"/>
              <w:jc w:val="center"/>
            </w:pPr>
            <w:r>
              <w:t>Title</w:t>
            </w:r>
          </w:p>
        </w:tc>
        <w:tc>
          <w:tcPr>
            <w:tcW w:w="3618" w:type="dxa"/>
          </w:tcPr>
          <w:p w14:paraId="17307B8F" w14:textId="23DC337E" w:rsidR="002C71F9" w:rsidRDefault="002C71F9" w:rsidP="006D6CA2">
            <w:pPr>
              <w:spacing w:line="360" w:lineRule="auto"/>
              <w:jc w:val="center"/>
            </w:pPr>
            <w:r>
              <w:t>Affiliation</w:t>
            </w:r>
          </w:p>
        </w:tc>
      </w:tr>
      <w:tr w:rsidR="002C71F9" w14:paraId="3C7477AE" w14:textId="3A00E64E" w:rsidTr="006D6CA2">
        <w:tc>
          <w:tcPr>
            <w:tcW w:w="648" w:type="dxa"/>
          </w:tcPr>
          <w:p w14:paraId="0E036AB8" w14:textId="4835DF3D" w:rsidR="002C71F9" w:rsidRDefault="002C71F9" w:rsidP="006D6CA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3421CC24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2250" w:type="dxa"/>
          </w:tcPr>
          <w:p w14:paraId="0FA15CDE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3618" w:type="dxa"/>
          </w:tcPr>
          <w:p w14:paraId="4F901181" w14:textId="77777777" w:rsidR="002C71F9" w:rsidRDefault="002C71F9" w:rsidP="006D6CA2">
            <w:pPr>
              <w:spacing w:line="360" w:lineRule="auto"/>
              <w:jc w:val="center"/>
            </w:pPr>
          </w:p>
        </w:tc>
      </w:tr>
      <w:tr w:rsidR="002C71F9" w14:paraId="6E90B8B9" w14:textId="77777777" w:rsidTr="006D6CA2">
        <w:tc>
          <w:tcPr>
            <w:tcW w:w="648" w:type="dxa"/>
          </w:tcPr>
          <w:p w14:paraId="24061753" w14:textId="55C1F1B6" w:rsidR="002C71F9" w:rsidRDefault="002C71F9" w:rsidP="006D6CA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340" w:type="dxa"/>
          </w:tcPr>
          <w:p w14:paraId="18B988F9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2250" w:type="dxa"/>
          </w:tcPr>
          <w:p w14:paraId="20C86651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3618" w:type="dxa"/>
          </w:tcPr>
          <w:p w14:paraId="4309EB32" w14:textId="77777777" w:rsidR="002C71F9" w:rsidRDefault="002C71F9" w:rsidP="006D6CA2">
            <w:pPr>
              <w:spacing w:line="360" w:lineRule="auto"/>
              <w:jc w:val="center"/>
            </w:pPr>
          </w:p>
        </w:tc>
      </w:tr>
      <w:tr w:rsidR="002C71F9" w14:paraId="720A5F7C" w14:textId="77777777" w:rsidTr="006D6CA2">
        <w:tc>
          <w:tcPr>
            <w:tcW w:w="648" w:type="dxa"/>
          </w:tcPr>
          <w:p w14:paraId="27E46FFC" w14:textId="0C62C90F" w:rsidR="002C71F9" w:rsidRDefault="002C71F9" w:rsidP="006D6CA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340" w:type="dxa"/>
          </w:tcPr>
          <w:p w14:paraId="01A8D245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2250" w:type="dxa"/>
          </w:tcPr>
          <w:p w14:paraId="44974BA0" w14:textId="77777777" w:rsidR="002C71F9" w:rsidRDefault="002C71F9" w:rsidP="006D6CA2">
            <w:pPr>
              <w:spacing w:line="360" w:lineRule="auto"/>
              <w:jc w:val="center"/>
            </w:pPr>
          </w:p>
        </w:tc>
        <w:tc>
          <w:tcPr>
            <w:tcW w:w="3618" w:type="dxa"/>
          </w:tcPr>
          <w:p w14:paraId="7B3D198E" w14:textId="77777777" w:rsidR="002C71F9" w:rsidRDefault="002C71F9" w:rsidP="006D6CA2">
            <w:pPr>
              <w:spacing w:line="360" w:lineRule="auto"/>
              <w:jc w:val="center"/>
            </w:pPr>
          </w:p>
        </w:tc>
      </w:tr>
      <w:tr w:rsidR="006D6CA2" w14:paraId="585CD9DA" w14:textId="77777777" w:rsidTr="006D6CA2">
        <w:tc>
          <w:tcPr>
            <w:tcW w:w="648" w:type="dxa"/>
          </w:tcPr>
          <w:p w14:paraId="0A2D6F26" w14:textId="4B8A3A3C" w:rsidR="006D6CA2" w:rsidRDefault="006D6CA2" w:rsidP="006D6CA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340" w:type="dxa"/>
          </w:tcPr>
          <w:p w14:paraId="0C0DB42A" w14:textId="77777777" w:rsidR="006D6CA2" w:rsidRDefault="006D6CA2" w:rsidP="006D6CA2">
            <w:pPr>
              <w:spacing w:line="360" w:lineRule="auto"/>
              <w:jc w:val="center"/>
            </w:pPr>
          </w:p>
        </w:tc>
        <w:tc>
          <w:tcPr>
            <w:tcW w:w="2250" w:type="dxa"/>
          </w:tcPr>
          <w:p w14:paraId="04C55AF2" w14:textId="77777777" w:rsidR="006D6CA2" w:rsidRDefault="006D6CA2" w:rsidP="006D6CA2">
            <w:pPr>
              <w:spacing w:line="360" w:lineRule="auto"/>
              <w:jc w:val="center"/>
            </w:pPr>
          </w:p>
        </w:tc>
        <w:tc>
          <w:tcPr>
            <w:tcW w:w="3618" w:type="dxa"/>
          </w:tcPr>
          <w:p w14:paraId="223EA56C" w14:textId="77777777" w:rsidR="006D6CA2" w:rsidRDefault="006D6CA2" w:rsidP="006D6CA2">
            <w:pPr>
              <w:spacing w:line="360" w:lineRule="auto"/>
              <w:jc w:val="center"/>
            </w:pPr>
          </w:p>
        </w:tc>
      </w:tr>
    </w:tbl>
    <w:p w14:paraId="723B2E2E" w14:textId="77777777" w:rsidR="00CB1704" w:rsidRDefault="00CB1704" w:rsidP="00E97572">
      <w:pPr>
        <w:spacing w:after="0"/>
        <w:rPr>
          <w:b/>
        </w:rPr>
      </w:pPr>
    </w:p>
    <w:p w14:paraId="168F8D46" w14:textId="77777777" w:rsidR="00CB1704" w:rsidRDefault="00CB1704" w:rsidP="00E97572">
      <w:pPr>
        <w:spacing w:after="0"/>
        <w:rPr>
          <w:b/>
        </w:rPr>
      </w:pPr>
    </w:p>
    <w:p w14:paraId="571E1855" w14:textId="63678CC0" w:rsidR="00543617" w:rsidRPr="00F737BB" w:rsidRDefault="00543617" w:rsidP="00E97572">
      <w:pPr>
        <w:spacing w:after="0"/>
        <w:rPr>
          <w:b/>
        </w:rPr>
      </w:pPr>
      <w:r w:rsidRPr="00F737BB">
        <w:rPr>
          <w:b/>
        </w:rPr>
        <w:lastRenderedPageBreak/>
        <w:t>5. Payment Options</w:t>
      </w:r>
    </w:p>
    <w:p w14:paraId="7185BA71" w14:textId="1C2B8302" w:rsidR="00E97572" w:rsidRDefault="00E97572" w:rsidP="00E97572">
      <w:pPr>
        <w:spacing w:after="0"/>
      </w:pPr>
      <w:r>
        <w:t xml:space="preserve">If you want to pay it using a check, please make check payable to: </w:t>
      </w:r>
    </w:p>
    <w:p w14:paraId="4C4DAFA1" w14:textId="77777777" w:rsidR="00CB1704" w:rsidRDefault="00CB1704" w:rsidP="00E97572">
      <w:pPr>
        <w:spacing w:after="0"/>
      </w:pPr>
    </w:p>
    <w:p w14:paraId="324E6B9A" w14:textId="398A78A7" w:rsidR="00E97572" w:rsidRPr="00B86DB4" w:rsidRDefault="00E97572" w:rsidP="00E97572">
      <w:pPr>
        <w:spacing w:after="0"/>
        <w:rPr>
          <w:color w:val="FF0000"/>
        </w:rPr>
      </w:pPr>
      <w:r w:rsidRPr="00B86DB4">
        <w:rPr>
          <w:color w:val="FF0000"/>
        </w:rPr>
        <w:t>Missouri University of Science and Technology</w:t>
      </w:r>
    </w:p>
    <w:p w14:paraId="10438180" w14:textId="08CBD562" w:rsidR="001572C0" w:rsidRPr="00B86DB4" w:rsidRDefault="001572C0" w:rsidP="00E97572">
      <w:pPr>
        <w:spacing w:after="0"/>
        <w:rPr>
          <w:color w:val="FF0000"/>
        </w:rPr>
      </w:pPr>
    </w:p>
    <w:p w14:paraId="0EC5C7D4" w14:textId="3D51EF8F" w:rsidR="001572C0" w:rsidRPr="00B86DB4" w:rsidRDefault="001572C0" w:rsidP="00E97572">
      <w:pPr>
        <w:spacing w:after="0"/>
        <w:rPr>
          <w:color w:val="FF0000"/>
        </w:rPr>
      </w:pPr>
      <w:r w:rsidRPr="00B86DB4">
        <w:rPr>
          <w:color w:val="FF0000"/>
        </w:rPr>
        <w:t>With the note of “15 ACWE Spon</w:t>
      </w:r>
      <w:r w:rsidR="006571D5" w:rsidRPr="00B86DB4">
        <w:rPr>
          <w:color w:val="FF0000"/>
        </w:rPr>
        <w:t>s</w:t>
      </w:r>
      <w:r w:rsidRPr="00B86DB4">
        <w:rPr>
          <w:color w:val="FF0000"/>
        </w:rPr>
        <w:t>orship”.</w:t>
      </w:r>
    </w:p>
    <w:p w14:paraId="48D8810F" w14:textId="77777777" w:rsidR="00CB1704" w:rsidRDefault="00CB1704" w:rsidP="00E97572">
      <w:pPr>
        <w:spacing w:after="0" w:line="240" w:lineRule="auto"/>
      </w:pPr>
    </w:p>
    <w:p w14:paraId="40C1D27F" w14:textId="5B578D67" w:rsidR="00543617" w:rsidRDefault="00881170" w:rsidP="00E97572">
      <w:pPr>
        <w:spacing w:after="0" w:line="240" w:lineRule="auto"/>
      </w:pPr>
      <w:r>
        <w:t>Please mail the check to the following address by March 15, 2025.</w:t>
      </w:r>
      <w:r w:rsidR="00E97572">
        <w:t xml:space="preserve"> </w:t>
      </w:r>
    </w:p>
    <w:p w14:paraId="72C068D2" w14:textId="7A79058A" w:rsidR="00E97572" w:rsidRPr="00B86DB4" w:rsidRDefault="00E97572" w:rsidP="00543617">
      <w:pPr>
        <w:spacing w:after="0" w:line="240" w:lineRule="auto"/>
        <w:rPr>
          <w:color w:val="FF0000"/>
        </w:rPr>
      </w:pPr>
      <w:r w:rsidRPr="00B86DB4">
        <w:rPr>
          <w:color w:val="FF0000"/>
        </w:rPr>
        <w:t xml:space="preserve">Guirong Yan, </w:t>
      </w:r>
      <w:r w:rsidR="00CB1704" w:rsidRPr="00B86DB4">
        <w:rPr>
          <w:color w:val="FF0000"/>
        </w:rPr>
        <w:t>13301 Jenna Ln,</w:t>
      </w:r>
      <w:r w:rsidR="00543617" w:rsidRPr="00B86DB4">
        <w:rPr>
          <w:color w:val="FF0000"/>
        </w:rPr>
        <w:t xml:space="preserve"> </w:t>
      </w:r>
      <w:r w:rsidRPr="00B86DB4">
        <w:rPr>
          <w:color w:val="FF0000"/>
        </w:rPr>
        <w:t>Rolla, MO 65409</w:t>
      </w:r>
    </w:p>
    <w:p w14:paraId="5EA9D30D" w14:textId="3BDF6167" w:rsidR="00E97572" w:rsidRDefault="00E97572" w:rsidP="00E97572">
      <w:pPr>
        <w:spacing w:after="0" w:line="240" w:lineRule="auto"/>
        <w:jc w:val="both"/>
      </w:pPr>
    </w:p>
    <w:p w14:paraId="43F397F6" w14:textId="0C641262" w:rsidR="00E97572" w:rsidRDefault="00E97572" w:rsidP="00E97572">
      <w:pPr>
        <w:spacing w:after="0"/>
      </w:pPr>
      <w:r>
        <w:t>If you want to pay it using a different way</w:t>
      </w:r>
      <w:r w:rsidR="00881170">
        <w:t xml:space="preserve"> or need to pay it later than March 15, 2025</w:t>
      </w:r>
      <w:r>
        <w:t xml:space="preserve">, please reach out to Grace Yan at </w:t>
      </w:r>
      <w:hyperlink r:id="rId8" w:history="1">
        <w:r w:rsidR="006D6CA2" w:rsidRPr="000C0719">
          <w:rPr>
            <w:rStyle w:val="Hyperlink"/>
          </w:rPr>
          <w:t>yang@mst.edu</w:t>
        </w:r>
      </w:hyperlink>
      <w:r>
        <w:t>.</w:t>
      </w:r>
    </w:p>
    <w:p w14:paraId="0E3B462B" w14:textId="3D598CF1" w:rsidR="006D6CA2" w:rsidRDefault="006D6CA2" w:rsidP="00E97572">
      <w:pPr>
        <w:spacing w:after="0"/>
      </w:pPr>
    </w:p>
    <w:p w14:paraId="4ACD6208" w14:textId="77777777" w:rsidR="006D6CA2" w:rsidRDefault="006D6CA2" w:rsidP="00E97572">
      <w:pPr>
        <w:spacing w:after="0"/>
        <w:rPr>
          <w:b/>
        </w:rPr>
      </w:pPr>
      <w:bookmarkStart w:id="0" w:name="_GoBack"/>
      <w:bookmarkEnd w:id="0"/>
    </w:p>
    <w:p w14:paraId="7F9C3F93" w14:textId="77777777" w:rsidR="006D6CA2" w:rsidRDefault="006D6CA2" w:rsidP="00E97572">
      <w:pPr>
        <w:spacing w:after="0"/>
        <w:rPr>
          <w:b/>
        </w:rPr>
      </w:pPr>
    </w:p>
    <w:p w14:paraId="2F80DEEF" w14:textId="4436A672" w:rsidR="006D6CA2" w:rsidRDefault="006D6CA2" w:rsidP="00E97572">
      <w:pPr>
        <w:spacing w:after="0"/>
        <w:rPr>
          <w:b/>
        </w:rPr>
      </w:pPr>
      <w:r>
        <w:rPr>
          <w:b/>
        </w:rPr>
        <w:t>Appendix</w:t>
      </w:r>
    </w:p>
    <w:p w14:paraId="5E5EEC05" w14:textId="77777777" w:rsidR="006D6CA2" w:rsidRPr="006D6CA2" w:rsidRDefault="006D6CA2" w:rsidP="00E97572">
      <w:pPr>
        <w:spacing w:after="0"/>
        <w:rPr>
          <w:b/>
        </w:rPr>
      </w:pPr>
    </w:p>
    <w:p w14:paraId="162FFED1" w14:textId="67C055D1" w:rsidR="006D6CA2" w:rsidRDefault="006D6CA2" w:rsidP="00E97572">
      <w:pPr>
        <w:spacing w:after="0"/>
      </w:pPr>
      <w:r w:rsidRPr="00C6492F"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66CF64BE" wp14:editId="0D36C802">
            <wp:extent cx="4941570" cy="3957523"/>
            <wp:effectExtent l="0" t="0" r="0" b="5080"/>
            <wp:docPr id="1795533719" name="Picture 1" descr="A list of business in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33719" name="Picture 1" descr="A list of business information&#10;&#10;Description automatically generated with medium confidence"/>
                    <pic:cNvPicPr/>
                  </pic:nvPicPr>
                  <pic:blipFill rotWithShape="1">
                    <a:blip r:embed="rId9"/>
                    <a:srcRect b="29021"/>
                    <a:stretch/>
                  </pic:blipFill>
                  <pic:spPr bwMode="auto">
                    <a:xfrm>
                      <a:off x="0" y="0"/>
                      <a:ext cx="4964616" cy="397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9293D" w14:textId="5375CF03" w:rsidR="00564A9B" w:rsidRDefault="00564A9B" w:rsidP="00E97572">
      <w:pPr>
        <w:spacing w:after="0"/>
      </w:pPr>
      <w:r>
        <w:t xml:space="preserve">* All amounts are in US Dollars. </w:t>
      </w:r>
    </w:p>
    <w:sectPr w:rsidR="00564A9B" w:rsidSect="00073F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E6421" w14:textId="77777777" w:rsidR="007A5234" w:rsidRDefault="007A5234" w:rsidP="009E04DF">
      <w:pPr>
        <w:spacing w:after="0" w:line="240" w:lineRule="auto"/>
      </w:pPr>
      <w:r>
        <w:separator/>
      </w:r>
    </w:p>
  </w:endnote>
  <w:endnote w:type="continuationSeparator" w:id="0">
    <w:p w14:paraId="15B91F4F" w14:textId="77777777" w:rsidR="007A5234" w:rsidRDefault="007A5234" w:rsidP="009E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E873" w14:textId="77777777" w:rsidR="001D5EF8" w:rsidRDefault="001D5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3821F" w14:textId="77777777" w:rsidR="001D5EF8" w:rsidRDefault="001D5E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ADF9" w14:textId="77777777" w:rsidR="001D5EF8" w:rsidRDefault="001D5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8891" w14:textId="77777777" w:rsidR="007A5234" w:rsidRDefault="007A5234" w:rsidP="009E04DF">
      <w:pPr>
        <w:spacing w:after="0" w:line="240" w:lineRule="auto"/>
      </w:pPr>
      <w:r>
        <w:separator/>
      </w:r>
    </w:p>
  </w:footnote>
  <w:footnote w:type="continuationSeparator" w:id="0">
    <w:p w14:paraId="582D1512" w14:textId="77777777" w:rsidR="007A5234" w:rsidRDefault="007A5234" w:rsidP="009E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DE51" w14:textId="77777777" w:rsidR="001D5EF8" w:rsidRDefault="001D5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EF1D3" w14:textId="67CFAFD4" w:rsidR="009E04DF" w:rsidRDefault="009E04DF" w:rsidP="009E04DF">
    <w:pPr>
      <w:spacing w:line="264" w:lineRule="auto"/>
      <w:jc w:val="center"/>
    </w:pPr>
    <w:r>
      <w:rPr>
        <w:rFonts w:cstheme="minorHAnsi"/>
        <w:sz w:val="24"/>
        <w:szCs w:val="24"/>
      </w:rPr>
      <w:t>15</w:t>
    </w:r>
    <w:r w:rsidRPr="00106D16">
      <w:rPr>
        <w:rFonts w:cstheme="minorHAnsi"/>
        <w:sz w:val="24"/>
        <w:szCs w:val="24"/>
        <w:vertAlign w:val="superscript"/>
      </w:rPr>
      <w:t>th</w:t>
    </w:r>
    <w:r>
      <w:rPr>
        <w:rFonts w:cstheme="minorHAnsi"/>
        <w:sz w:val="24"/>
        <w:szCs w:val="24"/>
      </w:rPr>
      <w:t xml:space="preserve"> </w:t>
    </w:r>
    <w:r w:rsidRPr="00C6492F">
      <w:rPr>
        <w:rFonts w:cstheme="minorHAnsi"/>
        <w:sz w:val="24"/>
        <w:szCs w:val="24"/>
      </w:rPr>
      <w:t>Americas Conference on Wind Engineering</w:t>
    </w:r>
    <w:r>
      <w:rPr>
        <w:rFonts w:cstheme="minorHAnsi"/>
        <w:sz w:val="24"/>
        <w:szCs w:val="24"/>
      </w:rPr>
      <w:t xml:space="preserve">, May </w:t>
    </w:r>
    <w:r w:rsidR="001D5EF8">
      <w:rPr>
        <w:rFonts w:cstheme="minorHAnsi"/>
        <w:sz w:val="24"/>
        <w:szCs w:val="24"/>
      </w:rPr>
      <w:t>19</w:t>
    </w:r>
    <w:r>
      <w:rPr>
        <w:rFonts w:cstheme="minorHAnsi"/>
        <w:sz w:val="24"/>
        <w:szCs w:val="24"/>
      </w:rPr>
      <w:t>-22, 2025, St. Louis, MO</w:t>
    </w:r>
    <w:r>
      <w:rPr>
        <w:noProof/>
        <w:color w:val="000000"/>
        <w:lang w:eastAsia="zh-CN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A66B2A" wp14:editId="7C69E97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43D2842" id="Rectangle 222" o:spid="_x0000_s1026" style="position:absolute;margin-left:0;margin-top:0;width:580.8pt;height:752.4pt;z-index:2516556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E904" w14:textId="77777777" w:rsidR="001D5EF8" w:rsidRDefault="001D5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3F9D"/>
    <w:rsid w:val="0015074B"/>
    <w:rsid w:val="001572C0"/>
    <w:rsid w:val="001D5EF8"/>
    <w:rsid w:val="0029639D"/>
    <w:rsid w:val="002C71F9"/>
    <w:rsid w:val="00326F90"/>
    <w:rsid w:val="00372D5C"/>
    <w:rsid w:val="0048430C"/>
    <w:rsid w:val="00543617"/>
    <w:rsid w:val="00564A9B"/>
    <w:rsid w:val="005D61F2"/>
    <w:rsid w:val="006571D5"/>
    <w:rsid w:val="006D6CA2"/>
    <w:rsid w:val="007A5234"/>
    <w:rsid w:val="00830D01"/>
    <w:rsid w:val="00874346"/>
    <w:rsid w:val="00881170"/>
    <w:rsid w:val="009E04DF"/>
    <w:rsid w:val="00AA1D8D"/>
    <w:rsid w:val="00AD26CB"/>
    <w:rsid w:val="00B47730"/>
    <w:rsid w:val="00B86DB4"/>
    <w:rsid w:val="00BF7965"/>
    <w:rsid w:val="00CB0664"/>
    <w:rsid w:val="00CB1704"/>
    <w:rsid w:val="00E330E9"/>
    <w:rsid w:val="00E97572"/>
    <w:rsid w:val="00ED4A5B"/>
    <w:rsid w:val="00F737BB"/>
    <w:rsid w:val="00FC1A1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61A68"/>
  <w14:defaultImageDpi w14:val="300"/>
  <w15:docId w15:val="{1367DBDE-E17F-4327-AF34-B0819527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97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@mst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4D5AC-86C7-4B06-84BE-71A7D45E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Yan, Guirong</cp:lastModifiedBy>
  <cp:revision>18</cp:revision>
  <dcterms:created xsi:type="dcterms:W3CDTF">2013-12-23T23:15:00Z</dcterms:created>
  <dcterms:modified xsi:type="dcterms:W3CDTF">2024-12-08T18:59:00Z</dcterms:modified>
  <cp:category/>
</cp:coreProperties>
</file>